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392-92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879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07.10.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07.10.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39521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F31B5-70FB-4BB0-AB69-E46D7BA10D1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